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cases still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amendment states that any LEGAL power not given to the federal government is given to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 process, government cannot take away life, __,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"Congress shall make no law respecting an establishment of 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listed freedoms aren't the only freedoms of the people." so says this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says fees cannot be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5 states that you have the right to remain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 can't make laws shortening this freedom given by Amendment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amendment says each state needs a well-regulated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amendment stated that you cannot be searched without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amendment states that you are allowed to know what you're being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5 says that if the government takes away your property for public use they must give you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Justice __ is justice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1 states that the government cannot abridge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1 says no one cannot stop anyone from petitioning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cases hat were decided by a jury cannot be this by other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prohibits cruel and unusual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6 states that all trials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cannot take away the right to peacefully__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person shall pay excessive __ thanks to amendment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2021-10-11T18:48:47Z</dcterms:created>
  <dcterms:modified xsi:type="dcterms:W3CDTF">2021-10-11T18:48:47Z</dcterms:modified>
</cp:coreProperties>
</file>