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Bill of Rights a part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original Bill of Rights included how many amendments?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Bill of Rights on display at?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amendment states no quartering of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amendments are in the Bill of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Bill of Rights does what to citizens from excess government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balances the power of law of the land and protects the individual person from it.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amendment is the freedom of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not receive equal protection under the law until 1868?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amendment covers the trial by 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the Bill of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amendment ensures people to the right of a fair and speedy trial?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amendment covers the right to bear 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not given the right to vote in the U.S. until 1920?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state became the first state to ratify the Bill of Rights?</w:t>
            </w:r>
          </w:p>
        </w:tc>
      </w:tr>
    </w:tbl>
    <w:p>
      <w:pPr>
        <w:pStyle w:val="WordBankMedium"/>
      </w:pPr>
      <w:r>
        <w:t xml:space="preserve">   Ten    </w:t>
      </w:r>
      <w:r>
        <w:t xml:space="preserve">   Second    </w:t>
      </w:r>
      <w:r>
        <w:t xml:space="preserve">   Protect    </w:t>
      </w:r>
      <w:r>
        <w:t xml:space="preserve">   James Madison    </w:t>
      </w:r>
      <w:r>
        <w:t xml:space="preserve">   Constitution    </w:t>
      </w:r>
      <w:r>
        <w:t xml:space="preserve">   Seventh     </w:t>
      </w:r>
      <w:r>
        <w:t xml:space="preserve">   New Jersey     </w:t>
      </w:r>
      <w:r>
        <w:t xml:space="preserve">   First    </w:t>
      </w:r>
      <w:r>
        <w:t xml:space="preserve">   Women     </w:t>
      </w:r>
      <w:r>
        <w:t xml:space="preserve">   Sixth    </w:t>
      </w:r>
      <w:r>
        <w:t xml:space="preserve">   African Americans     </w:t>
      </w:r>
      <w:r>
        <w:t xml:space="preserve">   Twelve     </w:t>
      </w:r>
      <w:r>
        <w:t xml:space="preserve">   Due process    </w:t>
      </w:r>
      <w:r>
        <w:t xml:space="preserve">   Third    </w:t>
      </w:r>
      <w:r>
        <w:t xml:space="preserve">   Washington DC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Bill of Rights</dc:title>
  <dcterms:created xsi:type="dcterms:W3CDTF">2021-10-11T18:49:53Z</dcterms:created>
  <dcterms:modified xsi:type="dcterms:W3CDTF">2021-10-11T18:49:53Z</dcterms:modified>
</cp:coreProperties>
</file>