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first 10 amendments?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type of court does the seventh amendment apply?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have freedom of speech, religion, assembly, press, and the right to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for an amendment to be adopted, either 2/3 vote by congress or a 2/3 vote by ___________ are needed.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amendment ________ people from unreasonable searches and seizures.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eighth amendment protects the people against excessive bail, excessive fines, and cruel or _________ punishments.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sixth amendment guarantees citizens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have the right to life, liberty,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have the right to bear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soldier cannot enter a household without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tenth amendment ______ the power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rights of the people are not _______ to the rights listed in the constitution.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2021-10-11T18:49:55Z</dcterms:created>
  <dcterms:modified xsi:type="dcterms:W3CDTF">2021-10-11T18:49:55Z</dcterms:modified>
</cp:coreProperties>
</file>