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10 amendments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people have the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it possible for the government to take private property for public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ability to not be a witness in your own trial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cant you be tried twice for the same offense?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cant evidence found in a search be used without a warrant?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change to a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people have a right t speak against the governments choices?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government procedures they must follow in trial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right to a peaceful protest?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2021-10-11T18:48:37Z</dcterms:created>
  <dcterms:modified xsi:type="dcterms:W3CDTF">2021-10-11T18:48:37Z</dcterms:modified>
</cp:coreProperties>
</file>