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6th Amendment states: Rights of Accused Persons in Criminal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5th Amendment states: Protection of Rights to Life, Liberty, and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8th Amendment states: Excessive Bail, Fines, and ___________ Forbidden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3rd Amendment states: The housing of_____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4th Amendment states: Protection from ____________ Searches and Seizures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7th Amendment states: Rights in _____ Cases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10th Amendment states: Undelegated ______ Kept by the States and the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9th Amendment:Other Rights _____ by the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Amendment states: The freedom of Religion, Speech, and_______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2nd Amendment states: The right to _____ arms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of Rights</dc:title>
  <dcterms:created xsi:type="dcterms:W3CDTF">2022-09-03T15:55:58Z</dcterms:created>
  <dcterms:modified xsi:type="dcterms:W3CDTF">2022-09-03T15:55:58Z</dcterms:modified>
</cp:coreProperties>
</file>