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amendment gives the citizens the right to do what about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amendment 8 what punishments  can not be inflicted?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9 gives citizens other rights that are not listed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of the amendment that gives citizens 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one grants the right for citizens to peacefully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justice delayed is justice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only reason why a member of the government can be housed on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amount of money (in dollars) that a suit cannot exceed to have the jury preserved in amendment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can't take away your life without going through a ______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government have to give you when private property is used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amendment 4 protect citizens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right granted by amendment 5 that is part of your miranda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the powers that are not given to congress and aren't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5 protects you from being accused of a crime twice. what is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cannot be imposed by amendment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of the amendment where is freedom of speech granted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number of the amendment that protects you from housing a member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time you can go to jail without going to court is during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amendment 1 protect the govt from taking away? The freedom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accused have the right to trial by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2021-10-11T18:48:49Z</dcterms:created>
  <dcterms:modified xsi:type="dcterms:W3CDTF">2021-10-11T18:48:49Z</dcterms:modified>
</cp:coreProperties>
</file>