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Courts cannot assign excessive money for bail. No cruel or unusual punishment.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 to bear arms/own a weapon.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Can't be put on trial unless jury decides there's enough evidence. No re-trial. No taking private property for public use without consent from owner. Right to remain silent.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Freedom of speech, religion, and press.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Protection against unreasonable searches, warrants, and seizures unless by affirmation or oath. A person's things cannot be taken.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powers not given to the government is given to the states or the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to trial by jury/have a jury present.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have rights beyond those listed in the Constitution.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accused has the right to a speedy and public trial.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soldier can be quartered in any house without the consent of the owner.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Bill of Rights</dc:title>
  <dcterms:created xsi:type="dcterms:W3CDTF">2021-10-11T18:49:00Z</dcterms:created>
  <dcterms:modified xsi:type="dcterms:W3CDTF">2021-10-11T18:49:00Z</dcterms:modified>
</cp:coreProperties>
</file>