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Powers of States 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to Keep and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of Speech, Religion, Press, Petition, and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Due Process, Double Jeopardy, Self-Incrimination, Eminent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Trial by Jury, Rights of the Accused, Confrontational Clause, Speedy Trial, Public Trial, Right to Counsel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 Trial by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Protection from Unreasonable Search and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 from Quartering of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Protection of Rights not Specifically Enumerated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Prohibition of Excessive Bail and Cruel and Unusual Punishment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of Rights</dc:title>
  <dcterms:created xsi:type="dcterms:W3CDTF">2022-08-17T19:39:11Z</dcterms:created>
  <dcterms:modified xsi:type="dcterms:W3CDTF">2022-08-17T19:39:11Z</dcterms:modified>
</cp:coreProperties>
</file>