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to an attorney and a speedy trial.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Powers not given to the U.S. are reserved for the States.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are not forced to house troops in their homes.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to a Jury trial in issues involving over $20.00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No excessive bail.  No cruel or unusual punishment.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Double Jeopardy, not forced to testify against yourself and may have witnesses.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to Bear Arms.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unreasonable searches and seizures.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Freedom of Speech, Religion, and Press.  Right to Assemble and Petition Government.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Rights guaranteed in the Consitution are not an individuals only rights.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Bill of Rights</dc:title>
  <dcterms:created xsi:type="dcterms:W3CDTF">2021-10-11T18:49:27Z</dcterms:created>
  <dcterms:modified xsi:type="dcterms:W3CDTF">2021-10-11T18:49:27Z</dcterms:modified>
</cp:coreProperties>
</file>