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The Bill of Rights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first amendment covers freedom of speech,press,petition,assembly and______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 the second amendment you have the right to_______.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bill has to do with excessive bails?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These rights are not the only______we have.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words contained in the bill of rights.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Which amendment states that you have the right to refuse soldiers in your home?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amendment gives you the right to a_______,right to a lawyer,and public trial.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amendment gives you the right to remain______.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amendment does not permit search and seizure without a warrant.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amendment has to do with civil court?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Bill of Rights </dc:title>
  <dcterms:created xsi:type="dcterms:W3CDTF">2021-10-11T18:49:32Z</dcterms:created>
  <dcterms:modified xsi:type="dcterms:W3CDTF">2021-10-11T18:49:32Z</dcterms:modified>
</cp:coreProperties>
</file>