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can't make a law removing your freedom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Amendment 5 does not allow _ jeopardy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Amendment 2 says there can be a well regulated?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Claims filed by a person against another are heard in which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Gathering signatures to make a change is called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Acoording to amendment 2 You have the right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Amendment 6 gives you the right to a __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ten amendments of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Amendment 9 gives you rights not listed in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amendment protects you from searches without reason?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Amendment 5 does allow the right not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Amendment 1 allows you to practice your what freely?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 enforcement need this to search your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the defendant you have the right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crime that is punishable by the death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7th amendment gives the right to a trial by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have the right to peacefully 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amendment stops soldiers from staying in a home without the owners consent?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amendments are in the bill of rights?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Bill of Rights</dc:title>
  <dcterms:created xsi:type="dcterms:W3CDTF">2022-08-02T20:57:56Z</dcterms:created>
  <dcterms:modified xsi:type="dcterms:W3CDTF">2022-08-02T20:57:56Z</dcterms:modified>
</cp:coreProperties>
</file>