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Binding Of Isaac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Finder, 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Master of the Succubus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greedy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Black-hearted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title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original sinner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Legendary strength and great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stone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 and healthy!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famous traitor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Jesus' resurrected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Binding Of Isaac Characters</dc:title>
  <dcterms:created xsi:type="dcterms:W3CDTF">2021-10-11T18:49:48Z</dcterms:created>
  <dcterms:modified xsi:type="dcterms:W3CDTF">2021-10-11T18:49:48Z</dcterms:modified>
</cp:coreProperties>
</file>