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Binding of Isaac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Contusion's little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Giant Harlequin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Rage inducing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Protective buddy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Call to the 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Cool headset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Mini Duke of Flies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 cute!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Sloth's first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 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Big  boss of spiders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Ressurection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syntax_error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Binding of Isaac</dc:title>
  <dcterms:created xsi:type="dcterms:W3CDTF">2021-10-11T18:48:25Z</dcterms:created>
  <dcterms:modified xsi:type="dcterms:W3CDTF">2021-10-11T18:48:25Z</dcterms:modified>
</cp:coreProperties>
</file>