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Binding of Isaac and God's Third Oath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ur    </w:t>
      </w:r>
      <w:r>
        <w:t xml:space="preserve">   sodom    </w:t>
      </w:r>
      <w:r>
        <w:t xml:space="preserve">   sarai    </w:t>
      </w:r>
      <w:r>
        <w:t xml:space="preserve">   sarah    </w:t>
      </w:r>
      <w:r>
        <w:t xml:space="preserve">   moriah    </w:t>
      </w:r>
      <w:r>
        <w:t xml:space="preserve">   gomorrah    </w:t>
      </w:r>
      <w:r>
        <w:t xml:space="preserve">   lot    </w:t>
      </w:r>
      <w:r>
        <w:t xml:space="preserve">   ishmael    </w:t>
      </w:r>
      <w:r>
        <w:t xml:space="preserve">   isaac    </w:t>
      </w:r>
      <w:r>
        <w:t xml:space="preserve">   circumcision    </w:t>
      </w:r>
      <w:r>
        <w:t xml:space="preserve">   angel    </w:t>
      </w:r>
      <w:r>
        <w:t xml:space="preserve">   abram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Binding of Isaac and God's Third Oath</dc:title>
  <dcterms:created xsi:type="dcterms:W3CDTF">2021-10-11T18:49:30Z</dcterms:created>
  <dcterms:modified xsi:type="dcterms:W3CDTF">2021-10-11T18:49:30Z</dcterms:modified>
</cp:coreProperties>
</file>