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Macromolecule    </w:t>
      </w:r>
      <w:r>
        <w:t xml:space="preserve">   Polymer    </w:t>
      </w:r>
      <w:r>
        <w:t xml:space="preserve">   Monomer    </w:t>
      </w:r>
      <w:r>
        <w:t xml:space="preserve">   pH    </w:t>
      </w:r>
      <w:r>
        <w:t xml:space="preserve">   Adhesion    </w:t>
      </w:r>
      <w:r>
        <w:t xml:space="preserve">   Cohesion    </w:t>
      </w:r>
      <w:r>
        <w:t xml:space="preserve">   Hydrogen bond    </w:t>
      </w:r>
      <w:r>
        <w:t xml:space="preserve">   Covalent bond    </w:t>
      </w:r>
      <w:r>
        <w:t xml:space="preserve">   Ionic bond    </w:t>
      </w:r>
      <w:r>
        <w:t xml:space="preserve">   Molecule    </w:t>
      </w:r>
      <w:r>
        <w:t xml:space="preserve">   Element    </w:t>
      </w:r>
      <w:r>
        <w:t xml:space="preserve">   Atom    </w:t>
      </w:r>
      <w:r>
        <w:t xml:space="preserve">   Condensation reaction    </w:t>
      </w:r>
      <w:r>
        <w:t xml:space="preserve">   Dehydration synthesis    </w:t>
      </w:r>
      <w:r>
        <w:t xml:space="preserve">   Nucleic acid    </w:t>
      </w:r>
      <w:r>
        <w:t xml:space="preserve">   Lock &amp; Key Model    </w:t>
      </w:r>
      <w:r>
        <w:t xml:space="preserve">   Catalyst    </w:t>
      </w:r>
      <w:r>
        <w:t xml:space="preserve">   Enzyme    </w:t>
      </w:r>
      <w:r>
        <w:t xml:space="preserve">   Amino acid    </w:t>
      </w:r>
      <w:r>
        <w:t xml:space="preserve">   Protein    </w:t>
      </w:r>
      <w:r>
        <w:t xml:space="preserve">   Lipid    </w:t>
      </w:r>
      <w:r>
        <w:t xml:space="preserve">   Saccharide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Bio</dc:title>
  <dcterms:created xsi:type="dcterms:W3CDTF">2021-10-11T18:48:42Z</dcterms:created>
  <dcterms:modified xsi:type="dcterms:W3CDTF">2021-10-11T18:48:42Z</dcterms:modified>
</cp:coreProperties>
</file>