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Biology Behind The Pitom Vocabulary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leaves that protect the bud from drying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that produces sex cells in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Flower's female reproductive organ that makes female sex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reproduction that plants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Stalk that grows up from the 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Sticky site that pollen lands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Stalk  that holds up the anther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 of the stamen that produces pollen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Brightly colored modified leaves that pollinators are attracted to on the flower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Yellow dust that pollinates the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male and female sex cells join after pollination is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pollen lands on the stigma, this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Flower's male reproductive organ that makes male sex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joined male and female sex cells form this that we plant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Fruit that contains seeds that is the etrog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sex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Biology Behind The Pitom Vocabulary List</dc:title>
  <dcterms:created xsi:type="dcterms:W3CDTF">2021-10-11T18:49:02Z</dcterms:created>
  <dcterms:modified xsi:type="dcterms:W3CDTF">2021-10-11T18:49:02Z</dcterms:modified>
</cp:coreProperties>
</file>