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Biomes of the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it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rain, snow, sleet, and hail that falls to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Very hot and dry, very little rainfall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Also known and Taiga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lot of rainfall, very warm and humid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Grassy plains with not trees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"The Frozen Desert"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Four seasons, varying temperatures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Ferenheit and Celsius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variety of plants and animals in a biome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Biomes of the World</dc:title>
  <dcterms:created xsi:type="dcterms:W3CDTF">2021-10-11T18:48:56Z</dcterms:created>
  <dcterms:modified xsi:type="dcterms:W3CDTF">2021-10-11T18:48:56Z</dcterms:modified>
</cp:coreProperties>
</file>