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Birchbark House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kinnikinnick    </w:t>
      </w:r>
      <w:r>
        <w:t xml:space="preserve">   ishte    </w:t>
      </w:r>
      <w:r>
        <w:t xml:space="preserve">   howah    </w:t>
      </w:r>
      <w:r>
        <w:t xml:space="preserve">   hiyn    </w:t>
      </w:r>
      <w:r>
        <w:t xml:space="preserve">   geget chiwoningeyz    </w:t>
      </w:r>
      <w:r>
        <w:t xml:space="preserve">   geget    </w:t>
      </w:r>
      <w:r>
        <w:t xml:space="preserve">   gaygo    </w:t>
      </w:r>
      <w:r>
        <w:t xml:space="preserve">   gayay neen    </w:t>
      </w:r>
      <w:r>
        <w:t xml:space="preserve">   gaween onjidah    </w:t>
      </w:r>
      <w:r>
        <w:t xml:space="preserve">   gaween    </w:t>
      </w:r>
      <w:r>
        <w:t xml:space="preserve">   Deydey    </w:t>
      </w:r>
      <w:r>
        <w:t xml:space="preserve">   dagwaging    </w:t>
      </w:r>
      <w:r>
        <w:t xml:space="preserve">   daga    </w:t>
      </w:r>
      <w:r>
        <w:t xml:space="preserve">   chimookomanug    </w:t>
      </w:r>
      <w:r>
        <w:t xml:space="preserve">   chimookoman    </w:t>
      </w:r>
      <w:r>
        <w:t xml:space="preserve">   Bwaanug    </w:t>
      </w:r>
      <w:r>
        <w:t xml:space="preserve">   boozhoo    </w:t>
      </w:r>
      <w:r>
        <w:t xml:space="preserve">   booni    </w:t>
      </w:r>
      <w:r>
        <w:t xml:space="preserve">   biboon    </w:t>
      </w:r>
      <w:r>
        <w:t xml:space="preserve">   bekayaan    </w:t>
      </w:r>
      <w:r>
        <w:t xml:space="preserve">   ayah    </w:t>
      </w:r>
      <w:r>
        <w:t xml:space="preserve">   ashaageshinh    </w:t>
      </w:r>
      <w:r>
        <w:t xml:space="preserve">   asema    </w:t>
      </w:r>
      <w:r>
        <w:t xml:space="preserve">   apitchi    </w:t>
      </w:r>
      <w:r>
        <w:t xml:space="preserve">   anishabeg    </w:t>
      </w:r>
      <w:r>
        <w:t xml:space="preserve">   anishaa    </w:t>
      </w:r>
      <w:r>
        <w:t xml:space="preserve">   amik    </w:t>
      </w:r>
      <w:r>
        <w:t xml:space="preserve">   akeeng    </w:t>
      </w:r>
      <w:r>
        <w:t xml:space="preserve">   ahneen    </w:t>
      </w:r>
      <w:r>
        <w:t xml:space="preserve">   adisokaan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Birchbark House</dc:title>
  <dcterms:created xsi:type="dcterms:W3CDTF">2021-10-11T18:49:56Z</dcterms:created>
  <dcterms:modified xsi:type="dcterms:W3CDTF">2021-10-11T18:49:56Z</dcterms:modified>
</cp:coreProperties>
</file>