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 Farm    </w:t>
      </w:r>
      <w:r>
        <w:t xml:space="preserve">   Dogs    </w:t>
      </w:r>
      <w:r>
        <w:t xml:space="preserve">   Windmill    </w:t>
      </w:r>
      <w:r>
        <w:t xml:space="preserve">   Foxwood    </w:t>
      </w:r>
      <w:r>
        <w:t xml:space="preserve">   Pinchfield    </w:t>
      </w:r>
      <w:r>
        <w:t xml:space="preserve">   Squealer    </w:t>
      </w:r>
      <w:r>
        <w:t xml:space="preserve">   Whymper    </w:t>
      </w:r>
      <w:r>
        <w:t xml:space="preserve">   Hoof and Horn    </w:t>
      </w:r>
      <w:r>
        <w:t xml:space="preserve">   Jones    </w:t>
      </w:r>
      <w:r>
        <w:t xml:space="preserve">   Animalism    </w:t>
      </w:r>
      <w:r>
        <w:t xml:space="preserve">   Snowball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Bird Search</dc:title>
  <dcterms:created xsi:type="dcterms:W3CDTF">2021-10-11T18:48:45Z</dcterms:created>
  <dcterms:modified xsi:type="dcterms:W3CDTF">2021-10-11T18:48:45Z</dcterms:modified>
</cp:coreProperties>
</file>