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Bird in Santa's Beard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shushed    </w:t>
      </w:r>
      <w:r>
        <w:t xml:space="preserve">   disappoint    </w:t>
      </w:r>
      <w:r>
        <w:t xml:space="preserve">   sheltered    </w:t>
      </w:r>
      <w:r>
        <w:t xml:space="preserve">   magical    </w:t>
      </w:r>
      <w:r>
        <w:t xml:space="preserve">   polished    </w:t>
      </w:r>
      <w:r>
        <w:t xml:space="preserve">   excitement    </w:t>
      </w:r>
      <w:r>
        <w:t xml:space="preserve">   fluttered    </w:t>
      </w:r>
      <w:r>
        <w:t xml:space="preserve">   trudging    </w:t>
      </w:r>
      <w:r>
        <w:t xml:space="preserve">   chattered    </w:t>
      </w:r>
      <w:r>
        <w:t xml:space="preserve">   settled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Bird in Santa's Beard</dc:title>
  <dcterms:created xsi:type="dcterms:W3CDTF">2021-10-11T18:49:51Z</dcterms:created>
  <dcterms:modified xsi:type="dcterms:W3CDTF">2021-10-11T18:49:51Z</dcterms:modified>
</cp:coreProperties>
</file>