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Birth &amp; Calling of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Jacob's descendants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God told Moses of his calling to save the Israelites; also known as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Moses'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Pharaoh ordered these women to kill all Egyptian baby boys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12 sons, including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Jacob's (Israel's)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priest of Midian; Moses' 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Moses fled after killing an Egyptian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&amp; Calling of Moses</dc:title>
  <dcterms:created xsi:type="dcterms:W3CDTF">2021-10-11T18:49:30Z</dcterms:created>
  <dcterms:modified xsi:type="dcterms:W3CDTF">2021-10-11T18:49:30Z</dcterms:modified>
</cp:coreProperties>
</file>