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Birth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surgical procedure for female sterilization that involves severing and tying the fallopian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ovaries from releasing an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pill that is used to prevent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surgical operation to remove all or part of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Covering on the penis during sex to prevent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Morning after pills can be used after sex to stop a pregnancy before it starts.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that kills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Beige piece of plastic that looks like a square bandage. It's easy to use and works like the pill, but you only need to change it once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T-shaped piece of plastic inserted into the uterus to provide birth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small rod inserted under the skin of a woman's upper arm to provide birth control. It's invisible and prevents pregnancy for up to 4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method of birth control based on a woman's menstrual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silicone cup that's inserted into the vagina up to six hours before sex to prevent pregnancy. To work effectively, it needs to be used with spermicide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Flexible piece of plastic that's inserted into the vagina to provide birth control. It works like the pill, but only needs to be inserted once a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choice not to have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dome-shaped, silicone cup that's inserted in the vagina hours before sex to prevent pregnancy. To work effectively, it needs to be used with spermicide to block sperm from reaching eggs.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Control </dc:title>
  <dcterms:created xsi:type="dcterms:W3CDTF">2021-10-11T18:49:32Z</dcterms:created>
  <dcterms:modified xsi:type="dcterms:W3CDTF">2021-10-11T18:49:32Z</dcterms:modified>
</cp:coreProperties>
</file>