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Birth Of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miriam    </w:t>
      </w:r>
      <w:r>
        <w:t xml:space="preserve">   plan    </w:t>
      </w:r>
      <w:r>
        <w:t xml:space="preserve">   slavery    </w:t>
      </w:r>
      <w:r>
        <w:t xml:space="preserve">   israelites    </w:t>
      </w:r>
      <w:r>
        <w:t xml:space="preserve">   faith    </w:t>
      </w:r>
      <w:r>
        <w:t xml:space="preserve">   obey    </w:t>
      </w:r>
      <w:r>
        <w:t xml:space="preserve">   mother    </w:t>
      </w:r>
      <w:r>
        <w:t xml:space="preserve">   bible    </w:t>
      </w:r>
      <w:r>
        <w:t xml:space="preserve">   nile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Moses</dc:title>
  <dcterms:created xsi:type="dcterms:W3CDTF">2021-10-11T18:48:43Z</dcterms:created>
  <dcterms:modified xsi:type="dcterms:W3CDTF">2021-10-11T18:48:43Z</dcterms:modified>
</cp:coreProperties>
</file>