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Birth of Christ Session 4</w:t>
      </w:r>
    </w:p>
    <w:p>
      <w:pPr>
        <w:pStyle w:val="Questions"/>
      </w:pPr>
      <w:r>
        <w:t xml:space="preserve">1. FRO TNOU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OYU 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BRNO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HTSI DYA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IN THE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YCIT 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AVDDI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 ASUROVI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HHWIC 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ISHCRT TEH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DROL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ULEK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TWO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14. EELVNE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Birth of Christ Session 4</dc:title>
  <dcterms:created xsi:type="dcterms:W3CDTF">2021-10-11T18:49:44Z</dcterms:created>
  <dcterms:modified xsi:type="dcterms:W3CDTF">2021-10-11T18:49:44Z</dcterms:modified>
</cp:coreProperties>
</file>