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ASTONISHED    </w:t>
      </w:r>
      <w:r>
        <w:t xml:space="preserve">   BIRTH    </w:t>
      </w:r>
      <w:r>
        <w:t xml:space="preserve">   CENSUS    </w:t>
      </w:r>
      <w:r>
        <w:t xml:space="preserve">   CONCEIVED    </w:t>
      </w:r>
      <w:r>
        <w:t xml:space="preserve">   DAVID    </w:t>
      </w:r>
      <w:r>
        <w:t xml:space="preserve">   DECREED    </w:t>
      </w:r>
      <w:r>
        <w:t xml:space="preserve">   DESCENDANT    </w:t>
      </w:r>
      <w:r>
        <w:t xml:space="preserve">   FLOCKS    </w:t>
      </w:r>
      <w:r>
        <w:t xml:space="preserve">   JESUS    </w:t>
      </w:r>
      <w:r>
        <w:t xml:space="preserve">   JOSEPH    </w:t>
      </w:r>
      <w:r>
        <w:t xml:space="preserve">   KING    </w:t>
      </w:r>
      <w:r>
        <w:t xml:space="preserve">   LODGING    </w:t>
      </w:r>
      <w:r>
        <w:t xml:space="preserve">   MANGER    </w:t>
      </w:r>
      <w:r>
        <w:t xml:space="preserve">   MARY    </w:t>
      </w:r>
      <w:r>
        <w:t xml:space="preserve">   MESSIAH    </w:t>
      </w:r>
      <w:r>
        <w:t xml:space="preserve">   RADIANCE    </w:t>
      </w:r>
      <w:r>
        <w:t xml:space="preserve">   REGISTER    </w:t>
      </w:r>
      <w:r>
        <w:t xml:space="preserve">   SAVIOR    </w:t>
      </w:r>
      <w:r>
        <w:t xml:space="preserve">   SHEPHERDS    </w:t>
      </w:r>
      <w:r>
        <w:t xml:space="preserve">   VAST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Jesus</dc:title>
  <dcterms:created xsi:type="dcterms:W3CDTF">2021-10-11T18:49:59Z</dcterms:created>
  <dcterms:modified xsi:type="dcterms:W3CDTF">2021-10-11T18:49:59Z</dcterms:modified>
</cp:coreProperties>
</file>