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p>
      <w:pPr>
        <w:pStyle w:val="Questions"/>
      </w:pPr>
      <w:r>
        <w:t xml:space="preserve">1. LGNAE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HBETEMEHL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ROHED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TIAEHZBLE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ESOJHP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NRGEAM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PYEGT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AIGM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AHTNRAZE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NKASERENFICN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RYRHM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IALBGRE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SEDHSPHER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2021-10-11T18:50:13Z</dcterms:created>
  <dcterms:modified xsi:type="dcterms:W3CDTF">2021-10-11T18:50:13Z</dcterms:modified>
</cp:coreProperties>
</file>