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baby    </w:t>
      </w:r>
      <w:r>
        <w:t xml:space="preserve">   Bethlehem    </w:t>
      </w:r>
      <w:r>
        <w:t xml:space="preserve">   birth    </w:t>
      </w:r>
      <w:r>
        <w:t xml:space="preserve">   census    </w:t>
      </w:r>
      <w:r>
        <w:t xml:space="preserve">   child    </w:t>
      </w:r>
      <w:r>
        <w:t xml:space="preserve">   Christmas    </w:t>
      </w:r>
      <w:r>
        <w:t xml:space="preserve">   cloths    </w:t>
      </w:r>
      <w:r>
        <w:t xml:space="preserve">   December    </w:t>
      </w:r>
      <w:r>
        <w:t xml:space="preserve">   father    </w:t>
      </w:r>
      <w:r>
        <w:t xml:space="preserve">   fields    </w:t>
      </w:r>
      <w:r>
        <w:t xml:space="preserve">   firstborn    </w:t>
      </w:r>
      <w:r>
        <w:t xml:space="preserve">   flocks    </w:t>
      </w:r>
      <w:r>
        <w:t xml:space="preserve">   gifts    </w:t>
      </w:r>
      <w:r>
        <w:t xml:space="preserve">   glory    </w:t>
      </w:r>
      <w:r>
        <w:t xml:space="preserve">   gold    </w:t>
      </w:r>
      <w:r>
        <w:t xml:space="preserve">   Holy Spirit    </w:t>
      </w:r>
      <w:r>
        <w:t xml:space="preserve">   incense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Judea    </w:t>
      </w:r>
      <w:r>
        <w:t xml:space="preserve">   King Herod    </w:t>
      </w:r>
      <w:r>
        <w:t xml:space="preserve">   Lord    </w:t>
      </w:r>
      <w:r>
        <w:t xml:space="preserve">   manger    </w:t>
      </w:r>
      <w:r>
        <w:t xml:space="preserve">   Mary    </w:t>
      </w:r>
      <w:r>
        <w:t xml:space="preserve">   mother    </w:t>
      </w:r>
      <w:r>
        <w:t xml:space="preserve">   myrrh    </w:t>
      </w:r>
      <w:r>
        <w:t xml:space="preserve">   peace    </w:t>
      </w:r>
      <w:r>
        <w:t xml:space="preserve">   praising    </w:t>
      </w:r>
      <w:r>
        <w:t xml:space="preserve">   Savior    </w:t>
      </w:r>
      <w:r>
        <w:t xml:space="preserve">   shepherds    </w:t>
      </w:r>
      <w:r>
        <w:t xml:space="preserve">   son    </w:t>
      </w:r>
      <w:r>
        <w:t xml:space="preserve">   star    </w:t>
      </w:r>
      <w:r>
        <w:t xml:space="preserve">   wise men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2021-12-12T03:36:19Z</dcterms:created>
  <dcterms:modified xsi:type="dcterms:W3CDTF">2021-12-12T03:36:19Z</dcterms:modified>
</cp:coreProperties>
</file>