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God    </w:t>
      </w:r>
      <w:r>
        <w:t xml:space="preserve">   King    </w:t>
      </w:r>
      <w:r>
        <w:t xml:space="preserve">   rising in the east    </w:t>
      </w:r>
      <w:r>
        <w:t xml:space="preserve">   Christmas    </w:t>
      </w:r>
      <w:r>
        <w:t xml:space="preserve">   angel    </w:t>
      </w:r>
      <w:r>
        <w:t xml:space="preserve">   myrrh    </w:t>
      </w:r>
      <w:r>
        <w:t xml:space="preserve">   gold    </w:t>
      </w:r>
      <w:r>
        <w:t xml:space="preserve">   frankincense    </w:t>
      </w:r>
      <w:r>
        <w:t xml:space="preserve">   manger    </w:t>
      </w:r>
      <w:r>
        <w:t xml:space="preserve">   holy night    </w:t>
      </w:r>
      <w:r>
        <w:t xml:space="preserve">   magi    </w:t>
      </w:r>
      <w:r>
        <w:t xml:space="preserve">   star    </w:t>
      </w:r>
      <w:r>
        <w:t xml:space="preserve">   sheep    </w:t>
      </w:r>
      <w:r>
        <w:t xml:space="preserve">   shepherd    </w:t>
      </w:r>
      <w:r>
        <w:t xml:space="preserve">   stable    </w:t>
      </w:r>
      <w:r>
        <w:t xml:space="preserve">   Joseph    </w:t>
      </w:r>
      <w:r>
        <w:t xml:space="preserve">   Mary    </w:t>
      </w:r>
      <w:r>
        <w:t xml:space="preserve">   Baby Jesus    </w:t>
      </w:r>
      <w:r>
        <w:t xml:space="preserve">   candle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Jesus</dc:title>
  <dcterms:created xsi:type="dcterms:W3CDTF">2021-10-11T18:49:08Z</dcterms:created>
  <dcterms:modified xsi:type="dcterms:W3CDTF">2021-10-11T18:49:08Z</dcterms:modified>
</cp:coreProperties>
</file>