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Birth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mighty    </w:t>
      </w:r>
      <w:r>
        <w:t xml:space="preserve">   counselor    </w:t>
      </w:r>
      <w:r>
        <w:t xml:space="preserve">   isaiah    </w:t>
      </w:r>
      <w:r>
        <w:t xml:space="preserve">   grace    </w:t>
      </w:r>
      <w:r>
        <w:t xml:space="preserve">   wisdom    </w:t>
      </w:r>
      <w:r>
        <w:t xml:space="preserve">   prayer    </w:t>
      </w:r>
      <w:r>
        <w:t xml:space="preserve">   fasting    </w:t>
      </w:r>
      <w:r>
        <w:t xml:space="preserve">   anna    </w:t>
      </w:r>
      <w:r>
        <w:t xml:space="preserve">   manger    </w:t>
      </w:r>
      <w:r>
        <w:t xml:space="preserve">   lord    </w:t>
      </w:r>
      <w:r>
        <w:t xml:space="preserve">   swaddling    </w:t>
      </w:r>
      <w:r>
        <w:t xml:space="preserve">   david    </w:t>
      </w:r>
      <w:r>
        <w:t xml:space="preserve">   glory    </w:t>
      </w:r>
      <w:r>
        <w:t xml:space="preserve">   Angel    </w:t>
      </w:r>
      <w:r>
        <w:t xml:space="preserve">   Shepherd    </w:t>
      </w:r>
      <w:r>
        <w:t xml:space="preserve">   Bethlehem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 </dc:title>
  <dcterms:created xsi:type="dcterms:W3CDTF">2021-10-11T18:49:25Z</dcterms:created>
  <dcterms:modified xsi:type="dcterms:W3CDTF">2021-10-11T18:49:25Z</dcterms:modified>
</cp:coreProperties>
</file>