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Birth of Jesus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gifts    </w:t>
      </w:r>
      <w:r>
        <w:t xml:space="preserve">   Christmas     </w:t>
      </w:r>
      <w:r>
        <w:t xml:space="preserve">   God     </w:t>
      </w:r>
      <w:r>
        <w:t xml:space="preserve">   manger    </w:t>
      </w:r>
      <w:r>
        <w:t xml:space="preserve">   mary     </w:t>
      </w:r>
      <w:r>
        <w:t xml:space="preserve">   peace    </w:t>
      </w:r>
      <w:r>
        <w:t xml:space="preserve">   savior    </w:t>
      </w:r>
      <w:r>
        <w:t xml:space="preserve">   shepherds    </w:t>
      </w:r>
      <w:r>
        <w:t xml:space="preserve">   star    </w:t>
      </w:r>
      <w:r>
        <w:t xml:space="preserve">   joesph    </w:t>
      </w:r>
      <w:r>
        <w:t xml:space="preserve">   joy    </w:t>
      </w:r>
      <w:r>
        <w:t xml:space="preserve">   hope    </w:t>
      </w:r>
      <w:r>
        <w:t xml:space="preserve">   happiness    </w:t>
      </w:r>
      <w:r>
        <w:t xml:space="preserve">   angels    </w:t>
      </w:r>
      <w:r>
        <w:t xml:space="preserve">   Jesus Christ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Birth of Jesus </dc:title>
  <dcterms:created xsi:type="dcterms:W3CDTF">2021-10-11T18:48:38Z</dcterms:created>
  <dcterms:modified xsi:type="dcterms:W3CDTF">2021-10-11T18:48:38Z</dcterms:modified>
</cp:coreProperties>
</file>