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joseph    </w:t>
      </w:r>
      <w:r>
        <w:t xml:space="preserve">   mary    </w:t>
      </w:r>
      <w:r>
        <w:t xml:space="preserve">   virgin    </w:t>
      </w:r>
      <w:r>
        <w:t xml:space="preserve">   conceived    </w:t>
      </w:r>
      <w:r>
        <w:t xml:space="preserve">   Emmanuel    </w:t>
      </w:r>
      <w:r>
        <w:t xml:space="preserve">   pregnancy    </w:t>
      </w:r>
      <w:r>
        <w:t xml:space="preserve">   angel    </w:t>
      </w:r>
      <w:r>
        <w:t xml:space="preserve">   divorce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</dc:title>
  <dcterms:created xsi:type="dcterms:W3CDTF">2021-10-11T18:49:37Z</dcterms:created>
  <dcterms:modified xsi:type="dcterms:W3CDTF">2021-10-11T18:49:37Z</dcterms:modified>
</cp:coreProperties>
</file>