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are the first four books, Matthew, Mark, Luke, and John.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Gospel means _____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Testament __________ that God would send someone to pay for our sins.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Testament.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Testament is divided into __________ divisions.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Testament gives us clues, or __________ about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 Testament says, "He's __________. Look for Him."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 is divided into ______ parts.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is _________ Word for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Testament says, "He's _____. Believe in Him."</w:t>
            </w:r>
          </w:p>
        </w:tc>
      </w:tr>
    </w:tbl>
    <w:p>
      <w:pPr>
        <w:pStyle w:val="WordBankSmall"/>
      </w:pPr>
      <w:r>
        <w:t xml:space="preserve">   God's    </w:t>
      </w:r>
      <w:r>
        <w:t xml:space="preserve">   two    </w:t>
      </w:r>
      <w:r>
        <w:t xml:space="preserve">   old    </w:t>
      </w:r>
      <w:r>
        <w:t xml:space="preserve">   Testament    </w:t>
      </w:r>
      <w:r>
        <w:t xml:space="preserve">   promises    </w:t>
      </w:r>
      <w:r>
        <w:t xml:space="preserve">   coming    </w:t>
      </w:r>
      <w:r>
        <w:t xml:space="preserve">   prophecies    </w:t>
      </w:r>
      <w:r>
        <w:t xml:space="preserve">   here    </w:t>
      </w:r>
      <w:r>
        <w:t xml:space="preserve">   five    </w:t>
      </w:r>
      <w:r>
        <w:t xml:space="preserve">   good news    </w:t>
      </w:r>
      <w:r>
        <w:t xml:space="preserve">   gospels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2021-10-11T18:49:39Z</dcterms:created>
  <dcterms:modified xsi:type="dcterms:W3CDTF">2021-10-11T18:49:39Z</dcterms:modified>
</cp:coreProperties>
</file>