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Birth of John the Bapist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can we find God's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Zechariah lose?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 we pray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spoke to Zechariah?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book of the Bible tells the story of Zechariah and Elizabeth?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Zechariah and Elizabeth pray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Zechariah do for a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Zechariah pray?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Zechariah name his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our story, were Zechariah and Elizabeth young or old?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Birth of John the Bapist</dc:title>
  <dcterms:created xsi:type="dcterms:W3CDTF">2021-10-11T18:49:01Z</dcterms:created>
  <dcterms:modified xsi:type="dcterms:W3CDTF">2021-10-11T18:49:01Z</dcterms:modified>
</cp:coreProperties>
</file>