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Birthday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LOVE    </w:t>
      </w:r>
      <w:r>
        <w:t xml:space="preserve">   CELEBRATE    </w:t>
      </w:r>
      <w:r>
        <w:t xml:space="preserve">   MOVIE    </w:t>
      </w:r>
      <w:r>
        <w:t xml:space="preserve">   SNACKS    </w:t>
      </w:r>
      <w:r>
        <w:t xml:space="preserve">   JORDAN    </w:t>
      </w:r>
      <w:r>
        <w:t xml:space="preserve">   THEME    </w:t>
      </w:r>
      <w:r>
        <w:t xml:space="preserve">   STREAMERS    </w:t>
      </w:r>
      <w:r>
        <w:t xml:space="preserve">   LILY    </w:t>
      </w:r>
      <w:r>
        <w:t xml:space="preserve">   COOKIES    </w:t>
      </w:r>
      <w:r>
        <w:t xml:space="preserve">   GRANDMOM    </w:t>
      </w:r>
      <w:r>
        <w:t xml:space="preserve">   GAMES    </w:t>
      </w:r>
      <w:r>
        <w:t xml:space="preserve">   FUN    </w:t>
      </w:r>
      <w:r>
        <w:t xml:space="preserve">   BARNEY    </w:t>
      </w:r>
      <w:r>
        <w:t xml:space="preserve">   PRESENTS    </w:t>
      </w:r>
      <w:r>
        <w:t xml:space="preserve">   PARTY    </w:t>
      </w:r>
      <w:r>
        <w:t xml:space="preserve">   BALLOONS    </w:t>
      </w:r>
      <w:r>
        <w:t xml:space="preserve">   ICE CREAM    </w:t>
      </w:r>
      <w:r>
        <w:t xml:space="preserve">   CAKE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Birthday Mix</dc:title>
  <dcterms:created xsi:type="dcterms:W3CDTF">2021-10-11T18:50:08Z</dcterms:created>
  <dcterms:modified xsi:type="dcterms:W3CDTF">2021-10-11T18:50:08Z</dcterms:modified>
</cp:coreProperties>
</file>