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Bite of the Mango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sits next to Mariatu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better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Mariatu a mango?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Mariatu originally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Mariatu wants to..?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they call their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key word in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gender is the baby?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Mariatu's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everyone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raped Mariatu?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rebels take from Mariatu?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live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first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in the village was very..?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chapter does Mariatu figure out she's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Mariatu?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Mariatu sat outside the hospital for what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Mariatu supposed to marry?</w:t>
            </w:r>
          </w:p>
        </w:tc>
      </w:tr>
    </w:tbl>
    <w:p>
      <w:pPr>
        <w:pStyle w:val="WordBankMedium"/>
      </w:pPr>
      <w:r>
        <w:t xml:space="preserve">   Salieu    </w:t>
      </w:r>
      <w:r>
        <w:t xml:space="preserve">   Ya    </w:t>
      </w:r>
      <w:r>
        <w:t xml:space="preserve">   Man    </w:t>
      </w:r>
      <w:r>
        <w:t xml:space="preserve">   Twohundred    </w:t>
      </w:r>
      <w:r>
        <w:t xml:space="preserve">   Portloko    </w:t>
      </w:r>
      <w:r>
        <w:t xml:space="preserve">   Freetown    </w:t>
      </w:r>
      <w:r>
        <w:t xml:space="preserve">   Poor    </w:t>
      </w:r>
      <w:r>
        <w:t xml:space="preserve">   SierraLeone    </w:t>
      </w:r>
      <w:r>
        <w:t xml:space="preserve">   Die    </w:t>
      </w:r>
      <w:r>
        <w:t xml:space="preserve">   Boy    </w:t>
      </w:r>
      <w:r>
        <w:t xml:space="preserve">   Fatmata    </w:t>
      </w:r>
      <w:r>
        <w:t xml:space="preserve">   Mango    </w:t>
      </w:r>
      <w:r>
        <w:t xml:space="preserve">   Marie    </w:t>
      </w:r>
      <w:r>
        <w:t xml:space="preserve">   Manarma    </w:t>
      </w:r>
      <w:r>
        <w:t xml:space="preserve">   Money    </w:t>
      </w:r>
      <w:r>
        <w:t xml:space="preserve">   Seven    </w:t>
      </w:r>
      <w:r>
        <w:t xml:space="preserve">   Twelve    </w:t>
      </w:r>
      <w:r>
        <w:t xml:space="preserve">   Musa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Bite of the Mango</dc:title>
  <dcterms:created xsi:type="dcterms:W3CDTF">2021-10-11T18:49:48Z</dcterms:created>
  <dcterms:modified xsi:type="dcterms:W3CDTF">2021-10-11T18:49:48Z</dcterms:modified>
</cp:coreProperties>
</file>