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Bite of the Mango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helped Mariatu get her visa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troupe did Mariatu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Bill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thing Mariatu ate when she got her hands cut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village Mariatu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Mariatu use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Country that Mariatu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man of Mariatu's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man offered Mariatu to go to Canada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reptile that interfered with Mariatu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Mariatu always wanted to travel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wanted to bring Mariatu to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hospital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Mariatu dreams of this before the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Mariatu's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was Mariatu when she gave birth to Abdul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Mariatu get her prosthetic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Mariatu's real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"White salt that falls from the sky"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Invaded Sierra Leone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Bite of the Mango</dc:title>
  <dcterms:created xsi:type="dcterms:W3CDTF">2021-10-11T18:49:35Z</dcterms:created>
  <dcterms:modified xsi:type="dcterms:W3CDTF">2021-10-11T18:49:35Z</dcterms:modified>
</cp:coreProperties>
</file>