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Blizzard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ten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consisiting of grass, especially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beat or rush against with repeated forceful blows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sturdy or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story about someone of something that may or may not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weird, to inspire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 assault or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period of time with little to no 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loan taken out to pay for property such as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people to new areas, usually to look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production and consumption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feel or show displeasure toward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impede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deficient in quality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consisting of or containing sand or dirt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Blizzard</dc:title>
  <dcterms:created xsi:type="dcterms:W3CDTF">2021-10-11T18:48:41Z</dcterms:created>
  <dcterms:modified xsi:type="dcterms:W3CDTF">2021-10-11T18:48:41Z</dcterms:modified>
</cp:coreProperties>
</file>