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Book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sells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dull heavy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civil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lends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disastrous or destructive.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 to remove someones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bitter indignation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causing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criminal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performance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rude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or heavy build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Book of Secrets</dc:title>
  <dcterms:created xsi:type="dcterms:W3CDTF">2021-10-11T18:50:06Z</dcterms:created>
  <dcterms:modified xsi:type="dcterms:W3CDTF">2021-10-11T18:50:06Z</dcterms:modified>
</cp:coreProperties>
</file>