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Boy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Uncle Hoskins    </w:t>
      </w:r>
      <w:r>
        <w:t xml:space="preserve">   Professor Matthew    </w:t>
      </w:r>
      <w:r>
        <w:t xml:space="preserve">   school    </w:t>
      </w:r>
      <w:r>
        <w:t xml:space="preserve">   family    </w:t>
      </w:r>
      <w:r>
        <w:t xml:space="preserve">   culture    </w:t>
      </w:r>
      <w:r>
        <w:t xml:space="preserve">   Religion    </w:t>
      </w:r>
      <w:r>
        <w:t xml:space="preserve">   Memphis    </w:t>
      </w:r>
      <w:r>
        <w:t xml:space="preserve">   Arkansas    </w:t>
      </w:r>
      <w:r>
        <w:t xml:space="preserve">   education    </w:t>
      </w:r>
      <w:r>
        <w:t xml:space="preserve">   Richard    </w:t>
      </w:r>
      <w:r>
        <w:t xml:space="preserve">   Negro Burial Society    </w:t>
      </w:r>
      <w:r>
        <w:t xml:space="preserve">   brickyard dog    </w:t>
      </w:r>
      <w:r>
        <w:t xml:space="preserve">   wrestling    </w:t>
      </w:r>
      <w:r>
        <w:t xml:space="preserve">   orphange    </w:t>
      </w:r>
      <w:r>
        <w:t xml:space="preserve">   optical company    </w:t>
      </w:r>
      <w:r>
        <w:t xml:space="preserve">   Kate Adams    </w:t>
      </w:r>
      <w:r>
        <w:t xml:space="preserve">   paralyzed    </w:t>
      </w:r>
      <w:r>
        <w:t xml:space="preserve">   fire    </w:t>
      </w:r>
      <w:r>
        <w:t xml:space="preserve">   stockmarket crash    </w:t>
      </w:r>
      <w:r>
        <w:t xml:space="preserve">   postal clerk    </w:t>
      </w:r>
      <w:r>
        <w:t xml:space="preserve">   communist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Boy Crossword</dc:title>
  <dcterms:created xsi:type="dcterms:W3CDTF">2021-10-11T18:48:47Z</dcterms:created>
  <dcterms:modified xsi:type="dcterms:W3CDTF">2021-10-11T18:48:47Z</dcterms:modified>
</cp:coreProperties>
</file>