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rope    </w:t>
      </w:r>
      <w:r>
        <w:t xml:space="preserve">   petted    </w:t>
      </w:r>
      <w:r>
        <w:t xml:space="preserve">   knife    </w:t>
      </w:r>
      <w:r>
        <w:t xml:space="preserve">   heart    </w:t>
      </w:r>
      <w:r>
        <w:t xml:space="preserve">   evil    </w:t>
      </w:r>
      <w:r>
        <w:t xml:space="preserve">   deadly    </w:t>
      </w:r>
      <w:r>
        <w:t xml:space="preserve">   cellar    </w:t>
      </w:r>
      <w:r>
        <w:t xml:space="preserve">   stones    </w:t>
      </w:r>
      <w:r>
        <w:t xml:space="preserve">   revenge    </w:t>
      </w:r>
      <w:r>
        <w:t xml:space="preserve">   officers    </w:t>
      </w:r>
      <w:r>
        <w:t xml:space="preserve">   innkeeper    </w:t>
      </w:r>
      <w:r>
        <w:t xml:space="preserve">   fireplace    </w:t>
      </w:r>
      <w:r>
        <w:t xml:space="preserve">   drink    </w:t>
      </w:r>
      <w:r>
        <w:t xml:space="preserve">   cries    </w:t>
      </w:r>
      <w:r>
        <w:t xml:space="preserve">   black    </w:t>
      </w:r>
      <w:r>
        <w:t xml:space="preserve">   stick    </w:t>
      </w:r>
      <w:r>
        <w:t xml:space="preserve">   pluto    </w:t>
      </w:r>
      <w:r>
        <w:t xml:space="preserve">   mysterious    </w:t>
      </w:r>
      <w:r>
        <w:t xml:space="preserve">   inn    </w:t>
      </w:r>
      <w:r>
        <w:t xml:space="preserve">   fire    </w:t>
      </w:r>
      <w:r>
        <w:t xml:space="preserve">   decay    </w:t>
      </w:r>
      <w:r>
        <w:t xml:space="preserve">   coldblood    </w:t>
      </w:r>
      <w:r>
        <w:t xml:space="preserve">   beams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Cat</dc:title>
  <dcterms:created xsi:type="dcterms:W3CDTF">2021-10-11T18:49:18Z</dcterms:created>
  <dcterms:modified xsi:type="dcterms:W3CDTF">2021-10-11T18:49:18Z</dcterms:modified>
</cp:coreProperties>
</file>