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Black Cat" Vocabulary-- First 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spirit or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easy to control; tameness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obtain; to get a hold of;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wise;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loyalty or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or unimportant; sheer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quality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fondness;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wasting words;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explain; clarify;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approach with a request; 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hints or hinting; indication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Black Cat" Vocabulary-- First Set</dc:title>
  <dcterms:created xsi:type="dcterms:W3CDTF">2021-10-10T23:51:29Z</dcterms:created>
  <dcterms:modified xsi:type="dcterms:W3CDTF">2021-10-10T23:51:29Z</dcterms:modified>
</cp:coreProperties>
</file>