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Black Cat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fire    </w:t>
      </w:r>
      <w:r>
        <w:t xml:space="preserve">   allusion    </w:t>
      </w:r>
      <w:r>
        <w:t xml:space="preserve">   atrocity    </w:t>
      </w:r>
      <w:r>
        <w:t xml:space="preserve">   aversion    </w:t>
      </w:r>
      <w:r>
        <w:t xml:space="preserve">   beams    </w:t>
      </w:r>
      <w:r>
        <w:t xml:space="preserve">   black    </w:t>
      </w:r>
      <w:r>
        <w:t xml:space="preserve">   bravado    </w:t>
      </w:r>
      <w:r>
        <w:t xml:space="preserve">   cat    </w:t>
      </w:r>
      <w:r>
        <w:t xml:space="preserve">   coldblood    </w:t>
      </w:r>
      <w:r>
        <w:t xml:space="preserve">   consign    </w:t>
      </w:r>
      <w:r>
        <w:t xml:space="preserve">   conspicuous    </w:t>
      </w:r>
      <w:r>
        <w:t xml:space="preserve">   consummate    </w:t>
      </w:r>
      <w:r>
        <w:t xml:space="preserve">   crazy    </w:t>
      </w:r>
      <w:r>
        <w:t xml:space="preserve">   cries    </w:t>
      </w:r>
      <w:r>
        <w:t xml:space="preserve">   deadly    </w:t>
      </w:r>
      <w:r>
        <w:t xml:space="preserve">   disposition    </w:t>
      </w:r>
      <w:r>
        <w:t xml:space="preserve">   docility    </w:t>
      </w:r>
      <w:r>
        <w:t xml:space="preserve">   evil    </w:t>
      </w:r>
      <w:r>
        <w:t xml:space="preserve">   exult    </w:t>
      </w:r>
      <w:r>
        <w:t xml:space="preserve">   fancy    </w:t>
      </w:r>
      <w:r>
        <w:t xml:space="preserve">   felicity    </w:t>
      </w:r>
      <w:r>
        <w:t xml:space="preserve">   fidelity    </w:t>
      </w:r>
      <w:r>
        <w:t xml:space="preserve">   gallows    </w:t>
      </w:r>
      <w:r>
        <w:t xml:space="preserve">   inn    </w:t>
      </w:r>
      <w:r>
        <w:t xml:space="preserve">   insane    </w:t>
      </w:r>
      <w:r>
        <w:t xml:space="preserve">   jeopardize    </w:t>
      </w:r>
      <w:r>
        <w:t xml:space="preserve">   knife    </w:t>
      </w:r>
      <w:r>
        <w:t xml:space="preserve">   malevolence    </w:t>
      </w:r>
      <w:r>
        <w:t xml:space="preserve">   maltreating    </w:t>
      </w:r>
      <w:r>
        <w:t xml:space="preserve">   mysterious    </w:t>
      </w:r>
      <w:r>
        <w:t xml:space="preserve">   narrator    </w:t>
      </w:r>
      <w:r>
        <w:t xml:space="preserve">   officers    </w:t>
      </w:r>
      <w:r>
        <w:t xml:space="preserve">   pestilence    </w:t>
      </w:r>
      <w:r>
        <w:t xml:space="preserve">   phantasm    </w:t>
      </w:r>
      <w:r>
        <w:t xml:space="preserve">   pluto    </w:t>
      </w:r>
      <w:r>
        <w:t xml:space="preserve">   remorse    </w:t>
      </w:r>
      <w:r>
        <w:t xml:space="preserve">   remose    </w:t>
      </w:r>
      <w:r>
        <w:t xml:space="preserve">   rope    </w:t>
      </w:r>
      <w:r>
        <w:t xml:space="preserve">   sagacious    </w:t>
      </w:r>
      <w:r>
        <w:t xml:space="preserve">   solicit    </w:t>
      </w:r>
      <w:r>
        <w:t xml:space="preserve">   stones    </w:t>
      </w:r>
      <w:r>
        <w:t xml:space="preserve">   succinctly    </w:t>
      </w:r>
      <w:r>
        <w:t xml:space="preserve">   succumb    </w:t>
      </w:r>
      <w:r>
        <w:t xml:space="preserve">   wife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Black Cat Word Search </dc:title>
  <dcterms:created xsi:type="dcterms:W3CDTF">2021-10-11T18:49:42Z</dcterms:created>
  <dcterms:modified xsi:type="dcterms:W3CDTF">2021-10-11T18:49:42Z</dcterms:modified>
</cp:coreProperties>
</file>