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Black Cat"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passing or casual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indulgence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 lightweight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moral consideration that acts as a restraining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insignificant,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image or representation of a real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gaining, winning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treating or handling badly, cruelly, or abusively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quality of being easily managed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expressed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 will; malice;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nature,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or an action that is wicked or ruthless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seek, provoke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Black Cat"</dc:title>
  <dcterms:created xsi:type="dcterms:W3CDTF">2021-10-10T23:51:46Z</dcterms:created>
  <dcterms:modified xsi:type="dcterms:W3CDTF">2021-10-10T23:51:46Z</dcterms:modified>
</cp:coreProperties>
</file>