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narrator writing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 the wife's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gave the narrator's crime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first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know you shouldn't do something but do it anyway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made the narrator crazy?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narrator have an abundance of when he was little?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ended up dead at the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 narrator hang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had to do this with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narrator write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of his wife was put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new cat did to 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mark is on the new black cat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 cat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Cat</dc:title>
  <dcterms:created xsi:type="dcterms:W3CDTF">2021-10-11T18:49:46Z</dcterms:created>
  <dcterms:modified xsi:type="dcterms:W3CDTF">2021-10-11T18:49:46Z</dcterms:modified>
</cp:coreProperties>
</file>