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Cauldron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 that went on the 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Pen-Llarcau.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Ellidyr's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of the three sisters that the adventurers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said "there is more honor in a field well plowed then in a field soaked in blood."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saved prince Gwydion. is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marshes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of these is killed the remaining _____ get stronger.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this entire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Black Cauldron,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turn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Cantrev Cadiffor.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Enchantresses called him little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behind the Dark Gate.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Cauldron</dc:title>
  <dcterms:created xsi:type="dcterms:W3CDTF">2021-10-11T18:49:12Z</dcterms:created>
  <dcterms:modified xsi:type="dcterms:W3CDTF">2021-10-11T18:49:12Z</dcterms:modified>
</cp:coreProperties>
</file>