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Circle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Peterhof Palace is a series of palaces and gardens laid out on the orers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Mamayev Monument is more ommonly known as "The _____ Calls"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Trans-Siberian Railway is the _____ railway line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Manpupuner Rock Formations are a set of 7 gigantic abnormally shaped stone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commissioned by Saint Basil's Cathedral to commemorate a military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 is the largest  _____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mad monk who wouldn't die.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Russian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and persistent rumor that she survived her family's executon has inspired the production of many movies and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disorder in which excessive bleeding occurs due to the absence or abnormality of clotting factors called platelets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 Elbrus is the highest mountain in all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Ruussia has _____ time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Nicknamed "Older Sister of Sister Lakes"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Circle Crossword Puzzle</dc:title>
  <dcterms:created xsi:type="dcterms:W3CDTF">2021-10-11T18:48:52Z</dcterms:created>
  <dcterms:modified xsi:type="dcterms:W3CDTF">2021-10-11T18:48:52Z</dcterms:modified>
</cp:coreProperties>
</file>