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tie a _______ to your buboe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Colour of the 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 Black Death originate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through it was a punishment from______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painted onto the front doors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was it transmitted to humans?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'B' type of plague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the black 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_____ of the population died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animals that spread the plague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rang it to scare the evil spirits away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Death</dc:title>
  <dcterms:created xsi:type="dcterms:W3CDTF">2021-10-11T18:50:08Z</dcterms:created>
  <dcterms:modified xsi:type="dcterms:W3CDTF">2021-10-11T18:50:08Z</dcterms:modified>
</cp:coreProperties>
</file>