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Ale    </w:t>
      </w:r>
      <w:r>
        <w:t xml:space="preserve">   Ancient    </w:t>
      </w:r>
      <w:r>
        <w:t xml:space="preserve">   Bacteria    </w:t>
      </w:r>
      <w:r>
        <w:t xml:space="preserve">   Bad air    </w:t>
      </w:r>
      <w:r>
        <w:t xml:space="preserve">   Beer    </w:t>
      </w:r>
      <w:r>
        <w:t xml:space="preserve">   Black    </w:t>
      </w:r>
      <w:r>
        <w:t xml:space="preserve">   Boiled    </w:t>
      </w:r>
      <w:r>
        <w:t xml:space="preserve">   Concerning    </w:t>
      </w:r>
      <w:r>
        <w:t xml:space="preserve">   Dangerous    </w:t>
      </w:r>
      <w:r>
        <w:t xml:space="preserve">   Dead    </w:t>
      </w:r>
      <w:r>
        <w:t xml:space="preserve">   Death    </w:t>
      </w:r>
      <w:r>
        <w:t xml:space="preserve">   Diet    </w:t>
      </w:r>
      <w:r>
        <w:t xml:space="preserve">   Gods    </w:t>
      </w:r>
      <w:r>
        <w:t xml:space="preserve">   Heath    </w:t>
      </w:r>
      <w:r>
        <w:t xml:space="preserve">   Human body    </w:t>
      </w:r>
      <w:r>
        <w:t xml:space="preserve">   Illness    </w:t>
      </w:r>
      <w:r>
        <w:t xml:space="preserve">   Killing    </w:t>
      </w:r>
      <w:r>
        <w:t xml:space="preserve">   Knowledge    </w:t>
      </w:r>
      <w:r>
        <w:t xml:space="preserve">   Medieval    </w:t>
      </w:r>
      <w:r>
        <w:t xml:space="preserve">   Plague    </w:t>
      </w:r>
      <w:r>
        <w:t xml:space="preserve">   Poor    </w:t>
      </w:r>
      <w:r>
        <w:t xml:space="preserve">   Sanitation    </w:t>
      </w:r>
      <w:r>
        <w:t xml:space="preserve">   Spread    </w:t>
      </w:r>
      <w:r>
        <w:t xml:space="preserve">   Understanding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2021-10-11T18:48:57Z</dcterms:created>
  <dcterms:modified xsi:type="dcterms:W3CDTF">2021-10-11T18:48:57Z</dcterms:modified>
</cp:coreProperties>
</file>