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Black Death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 lot of....?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 + 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people where....?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animals that spread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Peoples......went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had poor....?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rats caused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North, South.......,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rats where........ A lot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place where the Black Death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the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2021-10-11T18:48:59Z</dcterms:created>
  <dcterms:modified xsi:type="dcterms:W3CDTF">2021-10-11T18:48:59Z</dcterms:modified>
</cp:coreProperties>
</file>