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goes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sometimes go on when they need to loose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cleaning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to hood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will not come back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really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no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2021-10-11T18:49:01Z</dcterms:created>
  <dcterms:modified xsi:type="dcterms:W3CDTF">2021-10-11T18:49:01Z</dcterms:modified>
</cp:coreProperties>
</file>